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10:00-18:00 Sellon kirjaston Musafestarit III</w:t>
      </w:r>
    </w:p>
    <w:p>
      <w:r>
        <w:t>Sellon kirjastossa järjestetään Musafestarit lauantaina 27.4. Musafestareilla esiintyjinä toimivat kirjaston asiakkaat. Jos soitat, laulat tai teet musaa yksin tai yhdessä sinulla on mahdollisuus päästä esiintymään!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