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Laajaniityntie 3, 01620, Vantaa</w:t>
      </w:r>
    </w:p>
    <w:p>
      <w:r>
        <w:t>19.1.2024 perjantai</w:t>
      </w:r>
    </w:p>
    <w:p>
      <w:pPr>
        <w:pStyle w:val="Heading1"/>
      </w:pPr>
      <w:r>
        <w:t>19.1.2024 perjantai</w:t>
      </w:r>
    </w:p>
    <w:p>
      <w:pPr>
        <w:pStyle w:val="Heading2"/>
      </w:pPr>
      <w:r>
        <w:t>13:00-15:00 Homecoming coffee</w:t>
      </w:r>
    </w:p>
    <w:p>
      <w:r>
        <w:t>Martinlaakso library opens new and improved! To honour that we are serving homecoming coffee on Friday January 19th between 13.00-15.00. So come in, have a hot cuppa coffee and browse between shelves!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