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22.2.2024 torstai</w:t>
      </w:r>
    </w:p>
    <w:p>
      <w:pPr>
        <w:pStyle w:val="Heading1"/>
      </w:pPr>
      <w:r>
        <w:t>22.2.2024 torstai</w:t>
      </w:r>
    </w:p>
    <w:p>
      <w:pPr>
        <w:pStyle w:val="Heading2"/>
      </w:pPr>
      <w:r>
        <w:t>12:00-15:00 Talvilomaviikon legopajat</w:t>
      </w:r>
    </w:p>
    <w:p>
      <w:r>
        <w:t>Legopajat palaavat pienen tauon jälkeen Martinlaakson kirjastoon! Kyllästyttääkö ulkopelit? Kaipaatko erilaista tekemistä talvilomalla? Tule Martinlaakson kirjastoon kokoamaan legoja yksin tai yhdessä kavereiden kanssa! Kirjaston kolmipäiväisessä legotapahtumassa on luvassa rentoa ja hauskaa legojen kokoamista.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