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Rikhardinkatu 3, 00130, Helsinki</w:t>
      </w:r>
    </w:p>
    <w:p>
      <w:r>
        <w:t>18.1.2024 torstai</w:t>
      </w:r>
    </w:p>
    <w:p>
      <w:pPr>
        <w:pStyle w:val="Heading1"/>
      </w:pPr>
      <w:r>
        <w:t>18.1.2024 torstai</w:t>
      </w:r>
    </w:p>
    <w:p>
      <w:pPr>
        <w:pStyle w:val="Heading2"/>
      </w:pPr>
      <w:r>
        <w:t>17:30-19:30 PERUTTU: Lukupiiritapaaminen Alina Tomnikovin kanssa</w:t>
      </w:r>
    </w:p>
    <w:p>
      <w:r>
        <w:t>Käännä hirviö kylkiasentoon -kirjan lukupiiri ja kirjailijatapaaminen Alina Tomnikovin ja Kirjagramin @enemmankirjoja kanssa.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