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17:00-18:00 Kirjailijavieraana Leena-Maija Savela</w:t>
      </w:r>
    </w:p>
    <w:p>
      <w:r>
        <w:t>Teos vie lukijan nuorten aikuisten mukana pakokaasun katkuiseen Moskovaan, poikkeuksellisiin olosuhteisiin, jossa syntyi ystävyyksiä ja tapahtui kummallisia kohtaamisia. Samalla huoneistohotellin kerrospäivystäjän Lizan arki peilaa maan todellista tilaa.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