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18:00-19:30 Kevätkauden lukupiiri</w:t>
      </w:r>
    </w:p>
    <w:p>
      <w:r>
        <w:t>Suutarilan kirjaston lukupiirissä luetaan kiinnostavia kirjoja ja jutellaan niistä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