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18:00-19:30 Tammikuun lukupiiri: Kazuo Ishiguron Haudattu jättiläinen</w:t>
      </w:r>
    </w:p>
    <w:p>
      <w:r>
        <w:t>Tammikuun lukupiirikirjana Kazuo Ishiguron Haudattu jättiläinen.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