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18:00-19:30 Kirjaesittely: Epäpyhä liitto</w:t>
      </w:r>
    </w:p>
    <w:p>
      <w:r>
        <w:t>Tilaisuudessa tietokirjailija Antero Uitto kertoo kirjasta Epäpyhä liitto — Saksan ja Neuvostoliiton yhteistyö 1922-1941.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