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18:30-20:00 LIVE: Lauri Peltonen</w:t>
      </w:r>
    </w:p>
    <w:p>
      <w:r>
        <w:t>Lauri Peltonen esittää Tapanilan kirjastossa akustisella kitaralla ja efektipedaaleilla muun muassa omia sävellyksiänsä, klassista ja jazzia.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