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17:00-19:00 Sateenkaarihyllyn lukupiiriin helmikuu: "Jänniä aikoja / Naoise Dolan"</w:t>
      </w:r>
    </w:p>
    <w:p>
      <w:r>
        <w:t>Tervetuloa Sateenkaarihyllyn lukupiiriin helmikuussa torstaina 1.2.2024 klo 17 alkaen Kallion kirjaston Dekkarikirjastoon!</w:t>
        <w:br/>
        <w:t>Helmikuun teoksena on: "Jänniä aikoja / Naoise Dolan"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