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Ojalehdonkuja 1, 01400, Vantaa</w:t>
      </w:r>
    </w:p>
    <w:p>
      <w:r>
        <w:t>29.2.2024 torstai</w:t>
      </w:r>
    </w:p>
    <w:p>
      <w:pPr>
        <w:pStyle w:val="Heading1"/>
      </w:pPr>
      <w:r>
        <w:t>29.2.2024 torstai</w:t>
      </w:r>
    </w:p>
    <w:p>
      <w:pPr>
        <w:pStyle w:val="Heading2"/>
      </w:pPr>
      <w:r>
        <w:t>14:00-18:00 Torstai on pelipäivä!</w:t>
      </w:r>
    </w:p>
    <w:p>
      <w:r>
        <w:t>Torstai on pelipäivä!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