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13:00-15:00 Hakunilan kirjaston talvilomaviikko: Kiinnitä lumiukolle nenä</w:t>
      </w:r>
    </w:p>
    <w:p>
      <w:r>
        <w:t>Hakunilan kirjastossa pääsee maanantaina 19.2.2024 klo 13-15 kiinnittämään lumiukolle nenän.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