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14:00-15:00 Hakunilan kirjaston talvilomaviikko: Pelataan lautapelejä</w:t>
      </w:r>
    </w:p>
    <w:p>
      <w:r>
        <w:t>Tule Hakunilan kirjastoon tiistaina 20.2.2024 klo 14-15 pelaamaan lautapelejä.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