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09:00-14:00 Ilo lukea!</w:t>
      </w:r>
    </w:p>
    <w:p>
      <w:r>
        <w:t>Osaisitko lukea pikkuisen kiinaa? Miltä kuulostaa ja näyttää albanian kieli? Puhutko itse jotain harvinaista kieltä? Miltä tuntuu, kun ei ymmärrä kaikkea, mitä ympärillä puhutaan?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