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14:00-15:00 Hakunilan kirjaston talvilomaviikko: Kahoot-tietovisa</w:t>
      </w:r>
    </w:p>
    <w:p>
      <w:r>
        <w:t>Tule testaamaan tietosi talviaiheisessa Kahoot-tietovisassa Hakunilan kirjastossa torstaina 22.2.2024 klo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