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13:30-15:00 Hakunilan kirjaston talvilomaviikko: Pelataan pöytäkorista</w:t>
      </w:r>
    </w:p>
    <w:p>
      <w:r>
        <w:t>Tule testaamaan taitosi pöytäkoriksessa Hakunilan kirjaston hiihtolomaviikolla perjantaina 23.2.2024 klo 13.30-15.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