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13:30-15:00 Hakunilan kirjaston talvilomaviikko: Askarrellaan tarroja</w:t>
      </w:r>
    </w:p>
    <w:p>
      <w:r>
        <w:t>Hakunilan kirjastossa askarrellaan itse tarroja hiihtolomaviikolla keskiviikkona 21.2.2024 klo 13.30-15.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