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17:00-19:00 Nuorten Kirjaklubi</w:t>
      </w:r>
    </w:p>
    <w:p>
      <w:r>
        <w:t>Nuorten omalla Kirjaklubilla chillaillaan, hengaillaan, keskustellaan kirjallisuudesta ja jaetaan lukuvinkkejä.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