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17.1.2024 keskiviikko</w:t>
      </w:r>
    </w:p>
    <w:p>
      <w:pPr>
        <w:pStyle w:val="Heading1"/>
      </w:pPr>
      <w:r>
        <w:t>17.1.2024 keskiviikko</w:t>
      </w:r>
    </w:p>
    <w:p>
      <w:pPr>
        <w:pStyle w:val="Heading2"/>
      </w:pPr>
      <w:r>
        <w:t>12:00-14:00 Kysy lukio-opinnoista ja suomalaisesta koulujärjestelmästä kulttuuriohjaajilta</w:t>
      </w:r>
    </w:p>
    <w:p>
      <w:r>
        <w:t>Lukion kulttuuriohjaajat kertovat opinnoista ja vastaavat kysymyksiin suomeksi, englanniksi, somaliksi, arabiaksi, venäjäksi ja mandariinikiinaksi, joka toinen keskiviikko Ison Omenan neuvontapisteellä ja joka toinen keskiviikko Sellon kirjastossa. Katso aikataulu ja tule jututtamaan!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