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Viikinkaari 11, 00790, Helsinki</w:t>
      </w:r>
    </w:p>
    <w:p>
      <w:r>
        <w:t>7.2.2024 keskiviikko</w:t>
      </w:r>
    </w:p>
    <w:p>
      <w:pPr>
        <w:pStyle w:val="Heading1"/>
      </w:pPr>
      <w:r>
        <w:t>7.2.2024 keskiviikko</w:t>
      </w:r>
    </w:p>
    <w:p>
      <w:pPr>
        <w:pStyle w:val="Heading2"/>
      </w:pPr>
      <w:r>
        <w:t>17:30-19:00 Ilveskuiskaaja-elokuva</w:t>
      </w:r>
    </w:p>
    <w:p>
      <w:r>
        <w:t>Ilveskuiskaaja-elokuva on osa Luonto lainassa -viikon ohjelmaa. Ilveskuiskaaja on lämmin, yllättävä ja unenomainen tarina siitä, miten ihminen voi löytää tiensä takaisin villin luonnon keskelle. Kymmenien ja taas kymmenien metsäkameroidensa avulla Hannu avaa meille ilvesten maailman lisäksi luonnon monimuotoisuutta tavalla, jollaista ei ole aiemmin nähty.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