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18:00-19:00 Kirjailijavieraana Kjell Westö</w:t>
      </w:r>
    </w:p>
    <w:p>
      <w:r>
        <w:t>Kirjailija Kjell Westö kertoo ja keskustelee teoksistaan, erityisesti teoksesta Molly &amp; Henry – romaani sotavuosilta.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