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17:00-18:00 Minne katosi Antti Järvi?</w:t>
      </w:r>
    </w:p>
    <w:p>
      <w:r>
        <w:t>Kirjailija Antti Järvi kertoo tietokirjallisuuden Finlandialla palkitusta teoksestaan Minne katosi Antti Järvi? Kertomus kadonneesta isoisoisästä ja luovutettuun Karjalaan jääneistä.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