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08:00-16:00 Pehmolelujen yö</w:t>
      </w:r>
    </w:p>
    <w:p>
      <w:r>
        <w:t>Ystävänpäivän kunniaksi kirjaston Myyrä kutsuu niin isojen kuin pienten ihmisten pehmokaverit yökylään! Tuo sinäkin oma pehmosi yökylään Tikkurilan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