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Viikinkaari 11, 00790, Helsinki</w:t>
      </w:r>
    </w:p>
    <w:p>
      <w:r>
        <w:t>10.2.2024 lauantai</w:t>
      </w:r>
    </w:p>
    <w:p>
      <w:pPr>
        <w:pStyle w:val="Heading1"/>
      </w:pPr>
      <w:r>
        <w:t>10.2.2024 lauantai</w:t>
      </w:r>
    </w:p>
    <w:p>
      <w:pPr>
        <w:pStyle w:val="Heading2"/>
      </w:pPr>
      <w:r>
        <w:t>12:00-15:00 Korjauspaja</w:t>
      </w:r>
    </w:p>
    <w:p>
      <w:r>
        <w:t>Olet lämpimästi tervetullut Korjauskaupunkiin lempeän kansalaisaktivismin pariin. Mitä enemmän korjaajia, sitä ehjempi maailma! Korjauspajassa 10.2. opetellaan yhdessä korjaamaan tai ehostamaan vaatteita ja samalla jutustellaan esim. kestävän elämäntavan teemoista, luonnonsuojelusta jne. Aiempaa osaamista korjaamisesta ei tarvita, vaan Korjauskaupungin vapaaehtoiset aktiivit neuvovat ja opastavat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