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17:30-19:00 Kirjailijavieraana Silja-Elisa Laitonen</w:t>
      </w:r>
    </w:p>
    <w:p>
      <w:r>
        <w:t>Kirjailija Silja-Elisa Laitonen vieraana Tikkurilan kirjaston musiikkiosastolla.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