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18:00-19:30 Oi niitä aikoja! - Tero Heinäsen kirjaesittely</w:t>
      </w:r>
    </w:p>
    <w:p>
      <w:r>
        <w:t>Musiikkitoimittaja Tero Heinänen esittelee kirjaansa ”Oi niitä aikoja! Unohtumattomien venäläis- ja neuvostolaulujen tarina” sekä soittaa musiikkinäytteitä Tikkurilan kirjaston musiikkiosastolla.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