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Viikinkaari 11, 00790, Helsinki</w:t>
      </w:r>
    </w:p>
    <w:p>
      <w:r>
        <w:t>8.2.2024 torstai</w:t>
      </w:r>
    </w:p>
    <w:p>
      <w:pPr>
        <w:pStyle w:val="Heading1"/>
      </w:pPr>
      <w:r>
        <w:t>8.2.2024 torstai</w:t>
      </w:r>
    </w:p>
    <w:p>
      <w:pPr>
        <w:pStyle w:val="Heading2"/>
      </w:pPr>
      <w:r>
        <w:t>17:00-19:00 Kirjaston Luontotupa: Kuuminta nyt! Mediakritiikki</w:t>
      </w:r>
    </w:p>
    <w:p>
      <w:r>
        <w:t>Kirjaston luontotuvat tarjoavat paikan ajatustenvaihdolle ympäristöön ja luontoon liittyvissä kysymyksissä. Tule herättelemään uusia oivalluksia! Samalla voit hengähtää lämpimän juoman äärellä. Ensimmäisessä luontotuvassa kurkistamme mainosten maailmaan ja pohdimme, miten markkinointi ja sen kuvastot vaikuttavat meihin ja käyttäytymiseemme.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