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3.3.2024 sunnuntai</w:t>
      </w:r>
    </w:p>
    <w:p>
      <w:pPr>
        <w:pStyle w:val="Heading1"/>
      </w:pPr>
      <w:r>
        <w:t>3.3.2024 sunnuntai</w:t>
      </w:r>
    </w:p>
    <w:p>
      <w:pPr>
        <w:pStyle w:val="Heading2"/>
      </w:pPr>
      <w:r>
        <w:t>11:00-12:00 Tule tapaamaan Pikkuli-kirjojen kirjoittajaa Metsämarja Aittokoskea sekä tietenkin Pikkulia!</w:t>
      </w:r>
    </w:p>
    <w:p>
      <w:r>
        <w:t>Metsämarja Aittokoski lukee Tule ulos, Pikkuli! -uutuuskirjan katkelmia ja kirjakurkistuksen jälkeen lapset pääsevät halaamaan Pikkuli-hahmoa. Pikkulin tervehdyksen jälkeen Pikkuli-pedagogiikan kehittäjä ja varhaiskasvatuksen opettaja Jennifer Loiske tarjoaa vanhemmille ja lapsille toiminnallisen tunnetaitohetken, joka pohjaa uuteen Pikkulin tunnetaito-oppaaseen.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