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17:00-19:00 Kirjaston Luontotupa: Kertomusten voima</w:t>
      </w:r>
    </w:p>
    <w:p>
      <w:r>
        <w:t>Kirjaston luontotuvat tarjoavat paikan ajatustenvaihdolle ympäristöön ja luontoon liittyvissä kysymyksissä. Tule herättelemään uusia oivalluksia! Samalla voit hengähtää lämpimän juoman äärellä. Tässä luontotuvassa pohdimme, miten kertomukset voivat auttaa meitä ekokriisin selättämisessä.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