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17:00-19:00 Kirjaston Luontotupa: Planeetan kokoinen arki</w:t>
      </w:r>
    </w:p>
    <w:p>
      <w:r>
        <w:t>Kirjaston luontotuvat tarjoavat paikan ajatustenvaihdolle ympäristöön ja luontoon liittyvissä kysymyksissä. Tule herättelemään uusia oivalluksia! Samalla voit hengähtää lämpimän juoman äärellä. Mistä muodostuu planeetan rajoihin mahtuva hyvä elämä?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