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 Discussion in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