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18:00-19:00 Nordic Banjo concert in Kallio library 31.1.2024 at 6 pm</w:t>
      </w:r>
    </w:p>
    <w:p>
      <w:r>
        <w:t>Nordic Banjo concert in Kallio library 31.1.2024 at 6 pm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