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Jakomäenpolku 3, 00770, Helsinki</w:t>
      </w:r>
    </w:p>
    <w:p>
      <w:r>
        <w:t>20.2.2024 tiistai</w:t>
      </w:r>
    </w:p>
    <w:p>
      <w:pPr>
        <w:pStyle w:val="Heading1"/>
      </w:pPr>
      <w:r>
        <w:t>20.2.2024 tiistai</w:t>
      </w:r>
    </w:p>
    <w:p>
      <w:pPr>
        <w:pStyle w:val="Heading2"/>
      </w:pPr>
      <w:r>
        <w:t>14:00-15:30 Toiminnallinen tiistai</w:t>
      </w:r>
    </w:p>
    <w:p>
      <w:r>
        <w:t>Toiminnallinen tiistai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