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16:00-19:00 Pulmapeli-ilta</w:t>
      </w:r>
    </w:p>
    <w:p>
      <w:r>
        <w:t>Tekemistä talvilomalle? Tule pelaamaan kirjaston pulmapelejä! Pelejä löytyy kaikenikäisille ja -tasoisille.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