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18:00-19:00 Kirjailijavieraana Maritta Lintunen</w:t>
      </w:r>
    </w:p>
    <w:p>
      <w:r>
        <w:t>Maritta Lintunen kertoo ja keskustelee tuotannostaan. Hänen uusin romaaninsa Sata auringonkiertoa (WSOY 2023) voitti Savonia-kirjallisuuspalkinnon. Lintusta haastattelee FM Jani Saxell.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