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17:00-18:30 Info ja keskustelutilaisuus: Kiltaveljenmäki</w:t>
      </w:r>
    </w:p>
    <w:p>
      <w:r>
        <w:t>Lämpimästi tervetuloa tutustumaan Kiltaveljenmäen kaavaan, joka on edennyt valmisteluvaiheeseen. Tilaisuus järjestetään Entressen kirjaston Estradilla tiistaina 13.2.2024 klo 17.00–18.30. Tilaisuus alkaa info-osuudella, jossa kerrotaan kaavoitusprosessista, kaavan valmistelutyöstä ja alustavista suunnitelmista. Tämän jälkeen on varattu aikaa kysymyksille ja keskustelulle pienryhmissä, joita vetäv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