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18:00-19:00 Kirjailijavieraana Paula Havaste</w:t>
      </w:r>
    </w:p>
    <w:p>
      <w:r>
        <w:t>Kirjailija Paula Havaste saapuu kirjailijavieraaksi Lumon kirjastoon torstaina 14.3.2024 klo 18.00. Kirjailija kertoo suositusta Nuijasota-kirjasarjastaan ja historiallisten romaanien kirjoittamisesta.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