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Aki Kaurismäen Helsinki -luento</w:t>
      </w:r>
    </w:p>
    <w:p>
      <w:r>
        <w:t>Tietokirjailija ja kaupunkiopas Juhani Styrman kertoo ja esittelee Kaurismäen elokuvien kuvauspaikkoja.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