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17:00-18:00 Digitaaliset oppimisen apuvälineet -luento</w:t>
      </w:r>
    </w:p>
    <w:p>
      <w:r>
        <w:t>digitaaliset oppimisen apuvälineet minna suhosen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