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17:00-18:30 Kirjoittaminen - kirjoitusryhmä</w:t>
      </w:r>
    </w:p>
    <w:p>
      <w:r>
        <w:t>Nuorten kirjoitusryhmässä kirjoitetaan tarinoita ja tehdään lyhyitä rentoja kirjoitusharjoituksia.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