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13:00-15:00 Seniorineuvonnan hyvinvointikiertue</w:t>
      </w:r>
    </w:p>
    <w:p>
      <w:r>
        <w:t>Terevtuloa seniorineuvonnan infotapaamiseen! Saat opastusta ja ohjausta hyvinvoinnin tueksi. Tarjolla myös kahvia ja teetä.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