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16:30-17:30 Luonto lainassa: Kaavakoulutus aloittelijoille</w:t>
      </w:r>
    </w:p>
    <w:p>
      <w:r>
        <w:t>Kaikille avoimessa koulutuksessa pääset tutustumaan kaavoitukseen ja opit, miten kaavoitus etenee ja miten voit siihen vaikuttaa. Helsingin luonnonsuojeluyhdistyksen tapahtuma on osa Luonto lainassa -viikkoa.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