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13:00-15:00 Tutustu Omavaraopistoon!</w:t>
      </w:r>
    </w:p>
    <w:p>
      <w:r>
        <w:t>Tule tutustumaan Omavaraopistoon! Omavaraopiston perustaja Lasse Nordlund kertoo omavaraistalouden yhteiskunnallisesta merkityksestä ja Omavaraopiston kursseista. Miksi omavaraisuus on varteenotettava yhteiskunnallinen kehityslinja? Mikä on Omavaraopiston paikka yhteiskunnassa?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