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Kirjailijavieraana Alexandra (Saša) Salmela</w:t>
      </w:r>
    </w:p>
    <w:p>
      <w:r>
        <w:t>Tervetuloa kirjailijailtaan!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