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Talviloman tietokilpailu- ja väritystuokio</w:t>
      </w:r>
    </w:p>
    <w:p>
      <w:r>
        <w:t>Kivaa kisailua ja värityskuvia luvassa talvilomalla.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