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09:00-20:00 Lainan päivän poistokirjajako</w:t>
      </w:r>
    </w:p>
    <w:p>
      <w:r>
        <w:t>Lainan päivänä 8.2.2024 Lumon kirjasto lahjoittaa asiakkaille kirjaston kokoelmista poistettuja aikuisten ja lasten kirjoja sekä lehtiä. Ota oma kassi mukaan ja saavu apajille!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