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Työväenopiston Orkesterifestarit 2024</w:t>
      </w:r>
    </w:p>
    <w:p>
      <w:r>
        <w:t>Esiintymässä Kanneltalon kamariorkesteri ja Kitarayhtyeet GuitArte ja Growing Carrots.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