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18:00-19:00 Kirjailijavieraana Kjell Westö</w:t>
      </w:r>
    </w:p>
    <w:p>
      <w:r>
        <w:t>Kirjastonjohtaja Tarja Vuorinne haastattelee.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