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10.2.2024 lauantai</w:t>
      </w:r>
    </w:p>
    <w:p>
      <w:pPr>
        <w:pStyle w:val="Heading1"/>
      </w:pPr>
      <w:r>
        <w:t>10.2.2024-1.3.2024</w:t>
      </w:r>
    </w:p>
    <w:p>
      <w:pPr>
        <w:pStyle w:val="Heading2"/>
      </w:pPr>
      <w:r>
        <w:t>Mullankumouskiertue - kysy lajittelusta</w:t>
      </w:r>
    </w:p>
    <w:p>
      <w:r>
        <w:t>Mullankumous-infopiste Pukinmäen kirjastossa ajalla 10.2.-1.3.2024. Infopisteen avauspäivänä lauantaina 10.2. klo 11-14 paikalla on myös HSY:n ympäristöneuvoja vastaamassa lajitteluaiheisiin 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