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17:00-18:00 Vieraana Joanna Rubin Dranger – Pohjoismaiden neuvoston kirjallisuuspalkinnon voittaja</w:t>
      </w:r>
    </w:p>
    <w:p>
      <w:r>
        <w:t>Pohjoismaiden neuvoston vuoden 2023 kirjallisuuspalkinnon voittaja, ruotsalainen Joanna Rubin Dranger kertoo kirjastaan Ihågkom oss till liv.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